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8ed9" w14:textId="18f8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села Актогай Актогайского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Актогайского района Павлодарской области от 27 июня 2024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аким Актогайского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0,0115 га, расположенного на территории села Актогай Актогайского сельского округа Актогайского района, без изъятия земельных участков у землепользователей, для прокладки и эксплуатации трубопровода телефонной (кабельной) канализации, сроком на 12 (двенадцать)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Актогайского сельского округа Актогайского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Актогайского сельского округа Актогайского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сельского округа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Пстебаев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