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8a4a5" w14:textId="758a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Шетиргизского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30 декабря 2024 года № 388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91, </w:t>
      </w:r>
      <w:r>
        <w:rPr>
          <w:rFonts w:ascii="Times New Roman"/>
          <w:b w:val="false"/>
          <w:i w:val="false"/>
          <w:color w:val="000000"/>
          <w:sz w:val="28"/>
        </w:rPr>
        <w:t>статьями 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Шалкарского районного маслихата Актюбинской области от 18.07.2025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Шетиргизского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52402,5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8768,8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43353,7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53199,9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-797,4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797,4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Шалкарского районного маслихата Актюбинской области от 18.07.2025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Шетиргизского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с 1 января 2025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Шетиргизского сельского округа на 2025 год поступление текущего целевого трансферта из районного бюджета в сумме 43290,7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Шетиргизского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Шалкарского районного маслихата Актюбинской области от 18.07.2025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поступление целевого текущего трансферта в сумме 63,0 тысяч тенге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Шетиргизсского сельского округа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Шетиргизского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Шалкарского районного маслихата Актюбинской области от 18.07.2025 </w:t>
      </w:r>
      <w:r>
        <w:rPr>
          <w:rFonts w:ascii="Times New Roman"/>
          <w:b w:val="false"/>
          <w:i w:val="false"/>
          <w:color w:val="ff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Шетиргизского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Шетиргизского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Шетиргизского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