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7f8e" w14:textId="30e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Монкебийского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изложен в новой редакции на казахском языке, текст на русском языке не меняется решением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Монкебийского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58843,8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- 111,2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- 47597,2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- 59282,2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Монкебийского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из районного бюджета в сумме 47524,2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Монкебийского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Монкебийского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