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6776" w14:textId="0a067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Кишикумского сельского округа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30 декабря 2024 года № 383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пунтом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91, </w:t>
      </w:r>
      <w:r>
        <w:rPr>
          <w:rFonts w:ascii="Times New Roman"/>
          <w:b w:val="false"/>
          <w:i w:val="false"/>
          <w:color w:val="000000"/>
          <w:sz w:val="28"/>
        </w:rPr>
        <w:t>статьями 94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Шалкарского районного маслихата Актюбинской области от 18.07.2025 </w:t>
      </w:r>
      <w:r>
        <w:rPr>
          <w:rFonts w:ascii="Times New Roman"/>
          <w:b w:val="false"/>
          <w:i w:val="false"/>
          <w:color w:val="ff0000"/>
          <w:sz w:val="28"/>
        </w:rPr>
        <w:t>№ 478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Кишикумского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81454,8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15285,6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66169,2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81653,6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–198,8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198,8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ff0000"/>
          <w:sz w:val="28"/>
        </w:rPr>
        <w:t>№508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внутренние налоги на товары, работы и услуги, в том числе плата за пользование природными и другими ресурсами;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акимами городов районного значения, сел, поселков, сельских округов за административные правонарушения;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 коммунальной собственности (коммунальной собственности местного самоуправления)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государственного имущества, закрепленного за государственными учреждениями, финансируемым из бюджетов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земли, в том числе поступления от продажи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продажа нематериальных активов, в том числе плата за продажу права аренды земельных участков.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2025-2027 годы" с 1 января 2025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- 3 932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46 228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на 2025 год поступление целевого текущего трансферта в сумме 47,0 тысяч тенге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на 2025 год поступление целевые текущие трансферты из районного бюджета в сумме 66122,2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целевого текущего трансферта определяется на основании решения акима Кишикумского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ff0000"/>
          <w:sz w:val="28"/>
        </w:rPr>
        <w:t>№508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Кишикумского сельского округа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2025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Шалкарского районного маслихата Актюбинской области от 09.09.2025 </w:t>
      </w:r>
      <w:r>
        <w:rPr>
          <w:rFonts w:ascii="Times New Roman"/>
          <w:b w:val="false"/>
          <w:i w:val="false"/>
          <w:color w:val="ff0000"/>
          <w:sz w:val="28"/>
        </w:rPr>
        <w:t>№508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66169,2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 № 383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Кишикумского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