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cd90" w14:textId="376c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Бершугирского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379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Бершугирского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101976,5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117406,2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15429,7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54,0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сельского округа на 2025 год поступление текущих целевых трансфертов из районного бюджета в сумме 22488,0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Бершугирского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Бершугирского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