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1be4" w14:textId="0811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городского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Шалкар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1327620,1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255647,2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20405,1 тысяч тенге; поступления трансфертов – 1048805,5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1421135,0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93514,9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93514,9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Шалкар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 города Шалкар на 2025 год поступление целевого текущего трансферта в сумме 154,0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города Шалкар на 2025 год поступление текущего целевого трансферта из областного бюджета на капитальный ремонт автомобильных дорог улиц города в сумме 135002,0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решением Шалкарского районного маслихата Актюбинской области 04.03.2025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Шалкар на 2025 год поступление текущего целевого трансферта из районного бюджета в сумме 913649,5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программ, не подлежащих секвестру в процессе исполнения городского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