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82d0" w14:textId="4b28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Шалкарского районного бюджета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25 декабря 2024 года № 366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статьями 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Шалкарского районного маслихата Актюбинской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Шалкарский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7162573,9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- 4752145,6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- 36591,4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- 2373836,9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- 7990849,3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-60060,0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- 15728,0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- 75788,0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-768215,4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- 768215,4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15728,0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75788,0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828275,4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лицами, в том числе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связи с изменением функций государственных учреждений предусмотреть в районном бюджете на 2025 год текущие целевые трансферты: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возмещения потерь республиканского бюджета 5466,0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возмещения потерь областного бюджета 72951,0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2025 год бюджетные изъятия областному бюджету в сумме 381703,0 тысяч тенге.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текущие целевые трансферты бюджетам города районного значения и сельских округов на 2025 год из районного бюджета в сумме 1477890,8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Шалкарского районного маслихата Актюбинской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районном бюджете на 2025 год поступление кредита из республиканского бюджета на на реализацию мер социальной поддержки молодых специалистов.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2025 год поступление текущих целевых трансфертов из республиканского бюджета: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повышение заработной платы отдельных категорий гражданских служащих, работников организаций, содержащихся за счет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приобретение жилья коммунального жилищного фонда для социально уязвимых слоев населения.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2025 год поступление текущих целевых трансфертов из областного бюджета: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гарантированный социальный пакет детям;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средний и капитальный ремонт автомобильных дорог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приобретение жилья коммунального жилого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финансирование приоритетных проектов транспортной инфраструктуры.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Шалкарского районного маслихата Актюбинской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районном бюджете на 2025 год поступление целевых трансфертов на развитие из республиканского бюджета: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реконструкцию сетей водоснабжения в селе Кауылжыр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спортивного зала по улице Коныртобе в селе Шиликты Шалкарского района.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Предумотреть в районном бюджете на 2025 год поступление следующих целевых трансфертов на развитие из Национального фонда Республики Казахстан в рамках государственной программы "Ауыл – Ел бесігі":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спортивного зала в селе Бозой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спортивного зала по улице Коныртобе в селе Шиликты Шалкарского района.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Предумотреть в районном бюджете на 2025 год поступление целевых трансфертов на развитие из областного бюджета: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рекострукцию сетей водоснабжения на 1030 километре, станциях Копмола, Жылан и разъезде Кендала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спортивного зала по улице Коныртобе в селе Шиликты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реконструкцию сетей водоснабжения в селе Кауылжыр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реконструкцию сетей водоснабжения в селе Шокысу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строительство линий связи.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Шалкарского районного маслихата Актюбинской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резерв местного исполнительного органа района на 2025 год в сумме 96959,0 тысяч тенге.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перечень местных бюджетных программ, не подлежащих секвестру в процессе исполнения районного бюджета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7162573,9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облапстного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-768215,4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828275,4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облапстного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облапстного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Текущие целевые трансферты бюджетам города районного значения и сельских округов на 2025 год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Шалкарского районного маслихата Актюбинской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913649,5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Бершугирский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1477890,8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и 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