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0210" w14:textId="b5e0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178 "Об утверждении бюджета Тогызского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178 "Об утверждении бюджета Тогызского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- 65695,6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- 65946,4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250,8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 сумме 62308,0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