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dde" w14:textId="c81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169 "Об утверждении бюджета Айшуакского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169 "Об утверждении бюджета Айшуакского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53382,2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Айшуакского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