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4c97" w14:textId="46c4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179 "Об утверждении бюджета Шалкарского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11 ноября 2024 года № 341.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179 "Об утверждении бюджета Шалкарского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65522,8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- 4978,6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- 60537,2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- 65937,6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-414,8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414,8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414,8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поступление текущего целевого трансферта из районного бюджета в сумме 60474,2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Шалкарского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