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3231" w14:textId="ca9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178 "Об утверждении бюджета Тогызского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178 "Об утверждении бюджета Тогызского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- 63988,6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- 64239,4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250,8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60601,0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