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076f" w14:textId="db10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2023 года № 173 "Об утверждении бюджета Есет Котибарулы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11 ноября 2024 года № 335.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173 "Об утверждении бюджета Есет Котибарулы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Есет Котибарулы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57871,0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- 5094,0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- 52761,0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- 58386,2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-515,2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515,2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2024 год поступление текущего целевого трансферта из районного бюджета в сумме 52686,0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Есет Котибарулы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Есет Котибарулы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