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5fc" w14:textId="56a6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29 декабря 2023 год № 172 "Об утверждении бюджета Бозойского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172 "Об утверждении бюджета Бозойского сельского округа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- 79620,3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9199,1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2024 год бюджетные изъятия из бюджета сельских округов районному бюджету в сумме 4371,0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