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c3801" w14:textId="74c3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179 "Об утверждении бюджета Шалкарского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303.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179 "Об утверждении бюджета Шалкарского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Шалкарского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- 55526,2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- 59951,2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-414,8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414,8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414,8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55463,2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