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e844e" w14:textId="90e84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29 декабря 2023 года № 177 "Об утверждении бюджета Монкебийского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6 августа 2024 года № 301.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29 декабря 2023 года № 177 "Об утверждении бюджета Монкебийского сельского округа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Монкебийского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49668,4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- 8090,2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продажи основного капитала - 80,0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- 41498,2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- 52009,6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-2341,3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2341,3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2341,3 тыся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сельского округа на 2024 год целевые текущие трансферты из районного бюджета в сумме 41425,2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Монкебийского сельского округа.";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августа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Монкебийского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8090,2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индивидуальный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3742,0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