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3150" w14:textId="3c33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173 "Об утверждении бюджета Есет Котибарулы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173 "Об утверждении бюджета Есет Котибарулы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