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607" w14:textId="fe18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169 "Об утверждении бюджета Айшуакского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169 "Об утверждении бюджета Айшуакского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- 6889,2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- 54443,2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