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11ba" w14:textId="c5e1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2023 года № 176 "Об утверждении бюджета Кауылжырского сельского округа на2024-2026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2023 года № 176 "Об утверждении бюджета Кауылжырского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56585,4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-422,7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50508,4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