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fc9c" w14:textId="ae1f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171 "Об утверждении бюджета Бершугирского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171 "Об утверждении бюджета Бершугирского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- 60590,3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10098,3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26082,0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