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8a75" w14:textId="99d8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169 "Об утверждении бюджета Айшуакского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июня 2024 года № 269.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169 "Об утверждении бюджета Айшуакского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Айшуакского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60960,4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- 6337,2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- 54443,2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- 61854,4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