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0e80" w14:textId="a2b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177 "Об утверждении бюджета Монкебийского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177 "Об утверждении бюджета Монкебийского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- 43025,2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42952,2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