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e04f" w14:textId="743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171 "Об утверждении бюджета Бершугирского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171 "Об утверждении бюджета Бершугирского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33694,0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