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d158" w14:textId="e1ed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169 "Об утверждении бюджета Айшуакского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169 "Об утверждении бюджета Айшуакского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Айшуакского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59117,2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- 54443,2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- 60011,2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текущего целевого трансферта из районного бюджета в сумме 54380,2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