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a5e4" w14:textId="caaa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7 июня 2024 года № 122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Шалкарского района, Актюбинской области общей площадью 1773,4 гектаров без изъятия у землепользователей, для геологоразведочных работ товариществом с ограниченной ответственностью "ERG Exploration" (И-АР-Джи Эксплорейшен) сроком до 06 майя 2030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