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1c0a" w14:textId="0fd1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Тасоткель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декабря 2024 года № 289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Тасоткельского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140 159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Хромтауского районного маслихата Актюбинской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с 1 января 2025 года: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Тасоткельского сельского округа на 2025 год объем субвенции с районного бюджета в сумме 36 009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Тасоткельского сельского округа на 2025 год поступление целевых текущих трансфертов из районного бюджета в сумме 100 400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Тасоткельского сельского округа.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289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Тасоткельского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Хромтауского районного маслихата Актюбинской области от 28.02.2025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Хромтауского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Тасоткельского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Хромтауского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Тасоткельского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156 716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