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c6ef" w14:textId="70cc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села Никельтау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декабря 2024 года № 286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Хромтауского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Никельтау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62 088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2 300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3 200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Хромтауского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что в доход бюджета села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с 1 января 2025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села Никельтау на 2025 год объем субвенции с районного бюджета в сумме 10 590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села Никельтау на 2025 год поступление целевых текущих трансфертов из районного бюджета в сумме 25 339 тысяч тенге.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Никельтау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Хромтауского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Никельтау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Никельтау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