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f28a" w14:textId="1c8f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Хромтау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Хромтау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3 106 429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665 610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2 438 819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3 426 394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319 965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319 965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города Хромтау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Хромтау на 2025 год поступление целевых текущих трансфертов из районного бюджета в сумме 1 127 780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города Хромтау.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1 247 157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1 374 890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