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ccc8" w14:textId="f77c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Хромтаускому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2024 года № 271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(зарегистрированное в Реестре государственной регистрации нормативных правовых актов за № 24382), Хромтауский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Хромтаускому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Хромтаускому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копления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по ТБО (тенге без НДС)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 без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транспорти-ровка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Захоро-нение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Сорти-ровка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