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c72d" w14:textId="1f3c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Хромтауского районного бюджета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24 декабря 2024 года № 260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Хромтауского районного маслихата Актюбинской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20 191 052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14 694 900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5 472 052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22 209 509,6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124 902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175 724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-2 143 359,6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2 143 359,6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175 724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50 822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2 018 457,6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право занятия отдельными видами деятельности (сбор за выдачу лицензий на занятие отдельными видами деятельности);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сбор, зачисляемый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лицензиями на занятие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зачисляемая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бюджет, за исключением поступлений в Фонд поддержки инфраструктуры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с 1 января 2025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в районном бюджете на 2025 год распределение общей суммы поступлений от налогов в следующих размерах: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55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корпоративный подоходный налог с предприятий, исключая доходы организаций нефтяного сектора 60 процентов.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2025 год трансферты, изъятие из районного бюджета в областной бюджет 5 771 853 тысяч тенге.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2025 год субвенции, передаваемые из районного бюджета в бюджеты города районного значения, сельских округов в сумме 325 476 тысяч тенге.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поступление кредитов из республиканского бюджета на: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текущих трансфертов определяется на основании постановления районного акимата.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2025 год поступление целевых текущих трансфертов и трансферты на развитие: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реконструкцию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объектов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2025 год в сумме 200 000 тысяч тенге.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Хромтауского районного маслихата Актюбинской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20 191 052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5 472 052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5 472 052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5 472 052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22 209 509,6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510 190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технических паспортов на объекты кондоминиума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182 016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органов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сельского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районного значения и улиц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поселений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6 433 086,6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6 433 086,6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6 433 086,6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нижнего бюджета на покрытие расходов высшего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лестного, рыбного,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- 2 143 359,6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2 143 359,6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2 018 457,6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2 018 457,6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11 936 217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6 984 617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технических паспортов на объекты кондоминиума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61 987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сельского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районного значения и улиц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11 536 217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технических паспортов на объекты кондоминиума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61 987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сельского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районного значения и улиц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