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6e0a" w14:textId="31a6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125 "Об утверждении бюджета Кудыксайского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2024-2026 годы" от 27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