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e9357" w14:textId="bfe93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Хромтауского районного маслихата от 27 декабря 2023 года № 116 "Об утверждении бюджета города Хромтау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Хромтауского районного маслихата Актюбинской области от 18 ноября 2024 года № 240.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Хромтауский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Хромтауского районного маслихата "Об утверждении бюджета города Хромтау на 2024-2026 годы" от 27 декабря 2023 года № 116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города Хромтау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2 752 330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464 000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7 000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2 281 330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- 2 897 200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-144 870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144 870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144 870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Хромтауского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Болатов Э. 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18 ноября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240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Хромтауского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27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116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Хромтау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2 752 330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2 281 330</w:t>
            </w:r>
          </w:p>
        </w:tc>
      </w:tr>
    </w:tbl>
    <w:p>
      <w:pPr>
        <w:spacing w:after="0"/>
        <w:ind w:left="0"/>
        <w:jc w:val="left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2 897 200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акима,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224 993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1 724 757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205 398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1 444 359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904 273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343 395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144 870</w:t>
            </w:r>
          </w:p>
        </w:tc>
      </w:tr>
    </w:tbl>
    <w:p>
      <w:pPr>
        <w:spacing w:after="0"/>
        <w:ind w:left="0"/>
        <w:jc w:val="left"/>
      </w:pP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