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a8e" w14:textId="e215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127 "Об утверждении бюджета села Никельтау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