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345f9" w14:textId="0034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2023 года № 126 "Об утверждении бюджета Кызылсуского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23 августа 2024 года № 226.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Кызылсуского сельского округа на 2024-2026 годы" от 27 декабря 2023 года № 126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Кызылсуского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41 637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62 088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кредитование: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-7 491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7 491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августа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126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