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dda6" w14:textId="7ebd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122 "Об утверждении бюджета Коктауского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73 444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7 950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