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42f0" w14:textId="88f4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22 декабря 2023 года № 101 "Об утверждении Хромтауского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августа 2024 года № 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2024-2026 годы" от 22 декабря 2023 года № 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15 641 819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12 370 300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3 196 419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18 681 036,6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158 658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-3 197 875,6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3 197 875,6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1 124 048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2 112 505,6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3 196 419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18 681 036,6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 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- 3 197 875,6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