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3bc" w14:textId="0e51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202.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