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f82e0" w14:textId="8cf82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2023 года № 125 "Об утверждении бюджета Кудыксайского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17 июня 2024 года № 197.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Кудыксайского сельского округа на 2024-2026 годы" от 27 декабря 2023 года № 125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Кудыксайского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64 413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61 683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65 108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695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17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Кудыксайского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61 683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V.дефицит(профицит бюджета)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