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4b75" w14:textId="5474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Хромтауского районного маслихата от 27 декабря 2023 года № 122 "Об утверждении бюджета Коктауского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7 950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122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