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579a" w14:textId="a5f5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121 "Об утверждении бюджета сельского округа "Дөң"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июня 2024 года № 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"Дөң" на 2024-2026 годы" от 27 декабря 2023 года № 121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"Дөң"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74 550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3 226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