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00a1" w14:textId="3a40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Хромтауского района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178. Утратило силу решением Хромтауского районного маслихата Актюбинской области от 4 ноября 2024 года № 234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04.11.2024 № 234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Хромтауского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