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7249" w14:textId="6a27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172.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Тасоткел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Тасоткел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1 030,8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130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