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91ac" w14:textId="c13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128 "Об утверждении бюджета Табантальского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27 декабря 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