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178" w14:textId="adb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127 "Об утверждении бюджета села Никельтау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