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f698" w14:textId="aa9f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126 "Об утверждении бюджета Кызылсуского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7 491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126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