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5b71" w14:textId="7c55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125 "Об утверждении бюджета Кудуксайского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Кудуксайского сельского округа на 2024-2026 годы" от 27 декабря 2023 года № 125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Кудуксайского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62 787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-695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15 апреля 2024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125 от 27 декабря 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Кудуксайского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