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7ade" w14:textId="a337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116 "Об утверждении бюджета города Хромтау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2024-2026 годы" от 27 декабря 2023 года № 116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2 348 013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2 037 013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- 2 492 883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-144 870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144 870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апреля 2024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27 декабря 2023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