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2985" w14:textId="7132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22 декабря 2023 года № 101 "Об утверждении Хромтауского районного бюджета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4 апреля 2024 года № 154.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Хромтауского районного бюджета на 2024-2026 годы" от 22 декабря 2023 года № 101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13 921 396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10 187 300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15 100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3 713 996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16 033 901,6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158 658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197 336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38 678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-2 271 163,6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2 271 163,6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197 336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38 678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2 112 505,6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4 апреля 2024 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22 декабря 2023 года 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уполномоченными на то государственными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государственного бюджета, а также содержащимися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государственного бюджета, а также содержащимися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Республики Казахстан,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поступлений от организаций нефтяного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3 713 996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3 713 996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3 713 996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16 033 901,6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технических паспортов на объекты кондоминиума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 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20 110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72 697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- 2 271 163,6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2 271 163,6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2 112 505,6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2 112 505,6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2 112 505,6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