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a96f" w14:textId="431a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"Award Company"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27 марта 2024 года № 60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71-1,Земельного Кодекса Республики Казахстан,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на основании заявления товарищества с ограниченной ответственностью "Award Company" и лицензии №2043-EL Министерства Индустрии и Инфраструктурного развития от 19 июня 2023 года на разведку твердых полезных ископаемых, акимат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для разведки полезных ископаемых товариществу с ограниченной ответственностью "Award Company" с территории сельского округа Богетсайского Хромтауского района Актюбинской области, без изъятия у собственников и землепользователей земельного участка общей площадью 20,0 га до 16 июня 2029 года.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земельных отношений Хромтауского района" принять меры, вытекающие из настоящего постановления.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Исембайұлы 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27 марта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