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8bac" w14:textId="14a8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"ERG Exploration"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Постановления акимата Хромтауского района Актюбинской области от 27 марта 2024 года № 59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71-1,Земельного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на основании заявления товарищества с ограниченной ответственностью "ERG Exploration" и лицензии № 2332-EL Министерства Индустрии и Инфраструктурного развития от 19 декабря 2023 года на разведку твердых полезных ископаемых, акимат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"ERG Exploration" для проведения операций по разведке полезных ископаемых с территории Хромтауского района Актюбинской области, на земельном участке общей площадью 10349,1104 га без изъятия земельного участка у частных собственников или землепользователей до 28 декабря 2029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Хромтауского района" принять меры, вытекающие из настоящего постановления.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Исембайұлы 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27 марта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