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2633" w14:textId="2cf2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Уилского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25 декабря 2024 года № 215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Уилского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Уилского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309 261,7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253 659,7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335 147,5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-25 885,8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25 885,8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25 885,8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Уилского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Уилского сельского округа на 2025 год объемы субвенций, передаваемых из районного бюджета в сумме – 91 894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имени Шыганака Берсиева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455 912,8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неналоговое поступления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451 931,8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457 258,1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1 345,3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Уилского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имени Шыганака Берсиева на 2025 год объемы субвенций, передаваемых из районного бюджета в сумме – 43 748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Караойского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76 311,9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73 917,9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76 749,2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437,3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Уилского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Караойского сельского округа на 2025 год объемы субвенций, передаваемых из районного бюджета в сумме – 38 451 тысяч тенге.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Коптогайского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134 065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137 508,9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-3 443,9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3 443,9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3 443,9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Уилского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Коптогайского сельского округа на 2025 год объемы субвенций, передаваемых из районного бюджета в сумме – 55 475 тысяч тенге.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Сарбийского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83 334,4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74 772,4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3 533,9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Уилского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Сарбийского сельского округа на 2025 год объемы субвенций, передаваемых из районного бюджета в сумме – 42 723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Кайындинского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67 260,5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2 881,7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2 881,7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Уилского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Кайындинского сельского округа на 2025 год объемы субвенций, передаваемых из районного бюджета в сумме – 36 776 тысяч тенге.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Саралжинского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107 737,2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101 678,2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117 114,3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-9 377,1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9 377,1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9 377,1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Уилского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Саралжинского сельского округа на 2025 год объемы субвенций, передаваемых из районного бюджета в сумме – 51 154 тысяч тенге.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бюджетах сельских округов на 2025 год поступление целевых текущих трансфертов из районного бюджета: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в населенных пунктах – 135 108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54 589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25 115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18 165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13 413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12 291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7 105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4 430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 – 16 950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3 300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 и озеленение населенных пунктов – 210 101,5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68 061,7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30 569,8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6 758,9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45 286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10 581,4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13 172,5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35 671,2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капитальные расходы государственного органа – 52 116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19 855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2 465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4 480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8 500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5 700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4 066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7 050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автомобильных дорог в городах районного значения, селах, поселках, сельских округах – 10 400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10 400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капитальный и средний ремонт автомобильных дорог в городах районного значения, селах, поселках, сельских округах – 7 366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5 576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1 790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организацию водоснабжения населенных пунктов – 6 390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3 490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1 400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содержание мест захоронений и погребение безродных – 2 500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услуги по обеспечению деятельности акима города районного значения, села, поселка, сельского округа – 416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259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Уилского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бюджетах сельских округов на 2025 год поступление целевых текущих трансфертов из районного бюджета: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73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</w:t>
      </w:r>
    </w:p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Учесть в бюджетах сельских округов на 2025 год поступление целевых текущих трансфертов из областного бюджета: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 по социальной и инженерной инфраструктуре в сельских населенных пунктах в рамках проекта "Ауыл - Ел бесігі" (на капитальный и средний ремонт автомобильных дорог районного значения и улиц населенных пунктов) – 343 412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343 412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16-1 в соответствии с решением Уилского районного маслихата Актюбинской области от 25.02.2025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Уилского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455 912,8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Уилского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Уилского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Уилского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Уилского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Уилского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